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477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18810586240516002045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18810586240516002045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18810586240516002045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671433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0412365400725004772520121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